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4317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4rplc-1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№ </w:t>
      </w:r>
      <w:r>
        <w:rPr>
          <w:rStyle w:val="cat-UserDefinedgrp-36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срок предусмотренный ст.32.2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5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Style w:val="cat-UserDefinedgrp-37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8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3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6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 2 ст. 12.9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его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3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9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4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412365400155007852520128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785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Салавата Юлаева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9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16800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5rplc-27">
    <w:name w:val="cat-UserDefined grp-35 rplc-27"/>
    <w:basedOn w:val="DefaultParagraphFont"/>
  </w:style>
  <w:style w:type="character" w:customStyle="1" w:styleId="cat-UserDefinedgrp-37rplc-31">
    <w:name w:val="cat-UserDefined grp-37 rplc-31"/>
    <w:basedOn w:val="DefaultParagraphFont"/>
  </w:style>
  <w:style w:type="character" w:customStyle="1" w:styleId="cat-UserDefinedgrp-38rplc-32">
    <w:name w:val="cat-UserDefined grp-38 rplc-32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6rplc-35">
    <w:name w:val="cat-UserDefined grp-36 rplc-35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cat-UserDefinedgrp-38rplc-44">
    <w:name w:val="cat-UserDefined grp-3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http://msud.garant.ru/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C9F32-EF44-45A4-9BC7-8CD7ECF60E0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